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书名：证券投资基金实务操作大全</w:t>
      </w:r>
    </w:p>
    <w:p>
      <w:r>
        <w:t>作者：益智，张为群编著（上海证券报）</w:t>
      </w:r>
    </w:p>
    <w:p>
      <w:r>
        <w:t>出版社：上海：上海财经大学出版社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证券投资基金实务操作大全 评论地址：https://www.jiaokey.com/book/detail/11944756.html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