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书名：中国外贸体制改革的进程、效果与国际比较</w:t>
      </w:r>
    </w:p>
    <w:p>
      <w:r>
        <w:t>作者：课题组编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总页数：413</w:t>
      </w:r>
    </w:p>
    <w:p>
      <w:r>
        <w:t>更多请访问教客网: www.jiaokey.com</w:t>
      </w:r>
    </w:p>
    <w:p>
      <w:r>
        <w:t>中国外贸体制改革的进程、效果与国际比较 评论地址：https://www.jiaokey.com/book/detail/11944787.html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