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书名：大剿匪</w:t>
      </w:r>
    </w:p>
    <w:p>
      <w:r>
        <w:t>作者：罗国明著</w:t>
      </w:r>
    </w:p>
    <w:p>
      <w:r>
        <w:t>出版社：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大剿匪 评论地址：https://www.jiaokey.com/book/detail/11944837.html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