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书名：韩国基础文化词汇235  插图版</w:t>
      </w:r>
    </w:p>
    <w:p>
      <w:r>
        <w:t>作者：金光洙，金龙范主编；陈艳平，吴圣爱，金星姬副主编</w:t>
      </w:r>
    </w:p>
    <w:p>
      <w:r>
        <w:t>出版社：世界图书出版公司北京公司</w:t>
      </w:r>
    </w:p>
    <w:p>
      <w:r>
        <w:t>出版日期：2008.02</w:t>
      </w:r>
    </w:p>
    <w:p>
      <w:r>
        <w:t>总页数：498</w:t>
      </w:r>
    </w:p>
    <w:p>
      <w:r>
        <w:t>更多请访问教客网: www.jiaokey.com</w:t>
      </w:r>
    </w:p>
    <w:p>
      <w:r>
        <w:t>韩国基础文化词汇235  插图版 评论地址：https://www.jiaokey.com/book/detail/11944852.html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