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王小波散文：插图珍藏版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王小波散文：插图珍藏版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本书出售、求购地址：https://www.jiaokey.com/book/detail/11944983.html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关键词搜索：https://www.jiaokey.com/tag/王小波散文：插图珍藏版.html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