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书名：基金常识：证券投资基金入门与技巧</w:t>
      </w:r>
    </w:p>
    <w:p>
      <w:r>
        <w:t>作者：王国乡主编；翟博，张英男副主编</w:t>
      </w:r>
    </w:p>
    <w:p>
      <w:r>
        <w:t>出版社：北京：长虹出版公司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基金常识：证券投资基金入门与技巧 评论地址：https://www.jiaokey.com/book/detail/11944989.html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