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新世纪法学系列教材  国际贸易法学</w:t>
      </w:r>
    </w:p>
    <w:p>
      <w:r>
        <w:rPr>
          <w:rFonts w:ascii="宋体" w:hAnsi="宋体" w:eastAsia="宋体"/>
          <w:sz w:val="24"/>
        </w:rPr>
        <w:t>高永富，余先予，陈晶莹主编；邓旭副主编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新世纪法学系列教材  国际贸易法学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高永富，余先予，陈晶莹主编；邓旭副主编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本书出售、求购地址：https://www.jiaokey.com/book/detail/11944992.html</w:t>
      </w:r>
    </w:p>
    <w:p>
      <w:r>
        <w:t>更多相关图书推荐：https://www.jiaokey.com</w:t>
      </w:r>
    </w:p>
    <w:p>
      <w:r>
        <w:t>高永富，余先予，陈晶莹主编；邓旭副主编 其他作品：https://www.jiaokey.com/tag/高永富，余先予，陈晶莹主编；邓旭副主编.html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关键词搜索：https://www.jiaokey.com/tag/新世纪法学系列教材  国际贸易法学.html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