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书名：流行交际韩语脱口说</w:t>
      </w:r>
    </w:p>
    <w:p>
      <w:r>
        <w:t>作者：朴英玉，安美兰，尹燕主编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流行交际韩语脱口说 评论地址：https://www.jiaokey.com/book/detail/11945001.html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