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书名：古典名作精赏与硬笔临范：褚遂良篇</w:t>
      </w:r>
    </w:p>
    <w:p>
      <w:r>
        <w:t>作者：严卫平编写</w:t>
      </w:r>
    </w:p>
    <w:p>
      <w:r>
        <w:t>出版社：上海：东方出版中心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古典名作精赏与硬笔临范：褚遂良篇 评论地址：https://www.jiaokey.com/book/detail/11945056.html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