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书名：新世纪大学英语阅读教程  报刊分册</w:t>
      </w:r>
    </w:p>
    <w:p>
      <w:r>
        <w:t>作者：王勇主编；颜薇，张轶君，许玲等编</w:t>
      </w:r>
    </w:p>
    <w:p>
      <w:r>
        <w:t>出版社：上海：上海科技教育出版社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新世纪大学英语阅读教程  报刊分册 评论地址：https://www.jiaokey.com/book/detail/11945106.html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