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海洋、陆地与船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海洋、陆地与船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本书出售、求购地址：https://www.jiaokey.com/book/detail/11945238.html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关键词搜索：https://www.jiaokey.com/tag/海洋、陆地与船.html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