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人一生要去的80个地方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人一生要去的80个地方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本书出售、求购地址：https://www.jiaokey.com/book/detail/11945286.html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关键词搜索：https://www.jiaokey.com/tag/人一生要去的80个地方.html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