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  经济警察</w:t>
      </w:r>
    </w:p>
    <w:p>
      <w:r>
        <w:t>作者：中国石油天然气集团公司人事服务中心编</w:t>
      </w:r>
    </w:p>
    <w:p>
      <w:r>
        <w:t>出版社：东营：中国石油大学出版社</w:t>
      </w:r>
    </w:p>
    <w:p>
      <w:r>
        <w:t>出版日期：2007</w:t>
      </w:r>
    </w:p>
    <w:p>
      <w:r>
        <w:t>总页数：444</w:t>
      </w:r>
    </w:p>
    <w:p>
      <w:r>
        <w:t>更多请访问教客网: www.jiaokey.com</w:t>
      </w:r>
    </w:p>
    <w:p>
      <w:r>
        <w:t>保安员  经济警察 评论地址：https://www.jiaokey.com/book/detail/11945358.html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