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书名：多维视野下的语文教育</w:t>
      </w:r>
    </w:p>
    <w:p>
      <w:r>
        <w:t>作者：施茂枝著</w:t>
      </w:r>
    </w:p>
    <w:p>
      <w:r>
        <w:t>出版社：福州：福建教育出版社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多维视野下的语文教育 评论地址：https://www.jiaokey.com/book/detail/11945406.html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