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细说中国文化五千年的由来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细说中国文化五千年的由来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本书出售、求购地址：https://www.jiaokey.com/book/detail/11945447.html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关键词搜索：https://www.jiaokey.com/tag/细说中国文化五千年的由来.html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