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书名：阿妈妮浓情韩国料理  拌菜  中朝文本</w:t>
      </w:r>
    </w:p>
    <w:p>
      <w:r>
        <w:t>作者：李银花译</w:t>
      </w:r>
    </w:p>
    <w:p>
      <w:r>
        <w:t>出版社：沈阳:辽宁民族出版社,2007.04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阿妈妮浓情韩国料理  拌菜  中朝文本 评论地址：https://www.jiaokey.com/book/detail/11945522.html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