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每天给你一个做人哲理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每天给你一个做人哲理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本书出售、求购地址：https://www.jiaokey.com/book/detail/11945643.html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关键词搜索：https://www.jiaokey.com/tag/每天给你一个做人哲理.html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