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孕前百科  为生一个健康聪明的孩子而准备</w:t>
      </w:r>
    </w:p>
    <w:p>
      <w:r>
        <w:rPr>
          <w:rFonts w:ascii="宋体" w:hAnsi="宋体" w:eastAsia="宋体"/>
          <w:sz w:val="24"/>
        </w:rPr>
        <w:t>（美）约翰·萨斯曼，布莱克·莱维特著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孕前百科  为生一个健康聪明的孩子而准备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（美）约翰·萨斯曼，布莱克·莱维特著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本书出售、求购地址：https://www.jiaokey.com/book/detail/11945673.html</w:t>
      </w:r>
    </w:p>
    <w:p>
      <w:r>
        <w:t>更多相关图书推荐：https://www.jiaokey.com</w:t>
      </w:r>
    </w:p>
    <w:p>
      <w:r>
        <w:t>（美）约翰·萨斯曼，布莱克·莱维特著 其他作品：https://www.jiaokey.com/tag/（美）约翰·萨斯曼，布莱克·莱维特著.html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关键词搜索：https://www.jiaokey.com/tag/孕前百科  为生一个健康聪明的孩子而准备.html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