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书名：UCP600的主要变化及对实务的影响 中英文本</w:t>
      </w:r>
    </w:p>
    <w:p>
      <w:r>
        <w:t>作者：曾鸣编著</w:t>
      </w:r>
    </w:p>
    <w:p>
      <w:r>
        <w:t>出版社：沈阳:东北财经大学出版社,2007.06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UCP600的主要变化及对实务的影响 中英文本 评论地址：https://www.jiaokey.com/book/detail/11945756.html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