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2007年国家司法考试报名复习考试指南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2007年国家司法考试报名复习考试指南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本书出售、求购地址：https://www.jiaokey.com/book/detail/11945804.html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关键词搜索：https://www.jiaokey.com/tag/2007年国家司法考试报名复习考试指南.html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