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责任如山：三年援藏工作纪实</w:t>
      </w:r>
    </w:p>
    <w:p>
      <w:r>
        <w:rPr>
          <w:rFonts w:ascii="宋体" w:hAnsi="宋体" w:eastAsia="宋体"/>
          <w:sz w:val="24"/>
        </w:rPr>
        <w:t>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责任如山：三年援藏工作纪实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本书出售、求购地址：https://www.jiaokey.com/book/detail/11945962.html</w:t>
      </w:r>
    </w:p>
    <w:p>
      <w:r>
        <w:t>更多相关图书推荐：https://www.jiaokey.com</w:t>
      </w:r>
    </w:p>
    <w:p>
      <w:r>
        <w:t>施文著 其他作品：https://www.jiaokey.com/tag/施文著.html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关键词搜索：https://www.jiaokey.com/tag/责任如山：三年援藏工作纪实.html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