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书名：湖畔对歌  柯尔律治与华兹华斯交往中的诗歌研究</w:t>
      </w:r>
    </w:p>
    <w:p>
      <w:r>
        <w:t>作者：陈才忆著</w:t>
      </w:r>
    </w:p>
    <w:p>
      <w:r>
        <w:t>出版社：成都：四川人民出版社</w:t>
      </w:r>
    </w:p>
    <w:p>
      <w:r>
        <w:t>出版日期：2007.06</w:t>
      </w:r>
    </w:p>
    <w:p>
      <w:r>
        <w:t>总页数：291</w:t>
      </w:r>
    </w:p>
    <w:p>
      <w:r>
        <w:t>更多请访问教客网: www.jiaokey.com</w:t>
      </w:r>
    </w:p>
    <w:p>
      <w:r>
        <w:t>湖畔对歌  柯尔律治与华兹华斯交往中的诗歌研究 评论地址：https://www.jiaokey.com/book/detail/11946121.html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