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书名：跟着大师学思维</w:t>
      </w:r>
    </w:p>
    <w:p>
      <w:r>
        <w:t>作者：邵泽水著</w:t>
      </w:r>
    </w:p>
    <w:p>
      <w:r>
        <w:t>出版社：青岛：青岛出版社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跟着大师学思维 评论地址：https://www.jiaokey.com/book/detail/11946166.html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