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书名：选基金不如选基金经理：特能帮你赚钱的68个基金经理</w:t>
      </w:r>
    </w:p>
    <w:p>
      <w:r>
        <w:t>作者：钱金发编著</w:t>
      </w:r>
    </w:p>
    <w:p>
      <w:r>
        <w:t>出版社：北京：企业管理出版社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选基金不如选基金经理：特能帮你赚钱的68个基金经理 评论地址：https://www.jiaokey.com/book/detail/11946348.html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