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书名：西藏农牧民安居工程设计方案图集  藏汉对照</w:t>
      </w:r>
    </w:p>
    <w:p>
      <w:r>
        <w:t>作者:旦杰编</w:t>
      </w:r>
    </w:p>
    <w:p>
      <w:r>
        <w:t>出版社:拉萨：西藏人民出版社</w:t>
      </w:r>
    </w:p>
    <w:p>
      <w:r>
        <w:t>出版日期：2007.05</w:t>
      </w:r>
    </w:p>
    <w:p>
      <w:r>
        <w:t>总页数：35</w:t>
      </w:r>
    </w:p>
    <w:p>
      <w:r>
        <w:t>更多请访问教客网:www.jiaokey.com</w:t>
      </w:r>
    </w:p>
    <w:p>
      <w:r>
        <w:t>西藏农牧民安居工程设计方案图集  藏汉对照评论地址：https://www.jiaokey.com/book/detail/11946399.html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