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书名：5-6岁情商点拨训练</w:t>
      </w:r>
    </w:p>
    <w:p>
      <w:r>
        <w:t>作者：项一莎主编</w:t>
      </w:r>
    </w:p>
    <w:p>
      <w:r>
        <w:t>出版社：北京：金盾出版社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5-6岁情商点拨训练 评论地址：https://www.jiaokey.com/book/detail/11946503.html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