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微积分</w:t>
      </w:r>
    </w:p>
    <w:p>
      <w:r>
        <w:t>作者：费祥历，何苏阳编</w:t>
      </w:r>
    </w:p>
    <w:p>
      <w:r>
        <w:t>出版社：东营：中国石油大学出版社</w:t>
      </w:r>
    </w:p>
    <w:p>
      <w:r>
        <w:t>出版日期：2007.01</w:t>
      </w:r>
    </w:p>
    <w:p>
      <w:r>
        <w:t>总页数：290</w:t>
      </w:r>
    </w:p>
    <w:p>
      <w:r>
        <w:t>更多请访问教客网: www.jiaokey.com</w:t>
      </w:r>
    </w:p>
    <w:p>
      <w:r>
        <w:t>经济应用数学  微积分 评论地址：https://www.jiaokey.com/book/detail/11946533.html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