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书名：项目管理：按时按预算交付项目的基本技能</w:t>
      </w:r>
    </w:p>
    <w:p>
      <w:r>
        <w:t>作者：哈佛商学院出版公司编</w:t>
      </w:r>
    </w:p>
    <w:p>
      <w:r>
        <w:t>出版社：北京:商务印书馆,2007.06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项目管理：按时按预算交付项目的基本技能 评论地址：https://www.jiaokey.com/book/detail/11946993.html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