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欧风亚雨，虎穴龙潭：抗日救国传奇人物于炳然传</w:t>
      </w:r>
    </w:p>
    <w:p>
      <w:r>
        <w:rPr>
          <w:rFonts w:ascii="宋体" w:hAnsi="宋体" w:eastAsia="宋体"/>
          <w:sz w:val="24"/>
        </w:rPr>
        <w:t>于天存，于波著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7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欧风亚雨，虎穴龙潭：抗日救国传奇人物于炳然传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于天存，于波著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于炳然-传记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本书出售、求购地址：https://www.jiaokey.com/book/detail/11947093.html</w:t>
      </w:r>
    </w:p>
    <w:p>
      <w:r>
        <w:t>更多相关图书推荐：https://www.jiaokey.com</w:t>
      </w:r>
    </w:p>
    <w:p>
      <w:r>
        <w:t>于天存，于波著 其他作品：https://www.jiaokey.com/tag/于天存，于波著.html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关键词搜索：https://www.jiaokey.com/tag/于炳然-传记.html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