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书名：不携名妓即名僧</w:t>
      </w:r>
    </w:p>
    <w:p>
      <w:r>
        <w:t>作者：孙涛编著</w:t>
      </w:r>
    </w:p>
    <w:p>
      <w:r>
        <w:t>出版社：广州:南方日报出版社,2006.07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不携名妓即名僧 评论地址：https://www.jiaokey.com/book/detail/11947127.html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