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  英语  2007最新版  学生用书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  英语  2007最新版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本书出售、求购地址：https://www.jiaokey.com/book/detail/11947262.html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关键词搜索：https://www.jiaokey.com/tag/新课堂  英语  2007最新版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