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书名：党的思想政治工作方法新论</w:t>
      </w:r>
    </w:p>
    <w:p>
      <w:r>
        <w:t>作者：石凤妍，徐建栋主编</w:t>
      </w:r>
    </w:p>
    <w:p>
      <w:r>
        <w:t>出版社：天津：天津社会科学院出版社</w:t>
      </w:r>
    </w:p>
    <w:p>
      <w:r>
        <w:t>出版日期：2006.01</w:t>
      </w:r>
    </w:p>
    <w:p>
      <w:r>
        <w:t>总页数：345</w:t>
      </w:r>
    </w:p>
    <w:p>
      <w:r>
        <w:t>更多请访问教客网: www.jiaokey.com</w:t>
      </w:r>
    </w:p>
    <w:p>
      <w:r>
        <w:t>党的思想政治工作方法新论 评论地址：https://www.jiaokey.com/book/detail/11947386.html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