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书名：新商界：网络营销师体验训练</w:t>
      </w:r>
    </w:p>
    <w:p>
      <w:r>
        <w:t>作者：张友升编著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总页数：159</w:t>
      </w:r>
    </w:p>
    <w:p>
      <w:r>
        <w:t>更多请访问教客网: www.jiaokey.com</w:t>
      </w:r>
    </w:p>
    <w:p>
      <w:r>
        <w:t>新商界：网络营销师体验训练 评论地址：https://www.jiaokey.com/book/detail/11947460.html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