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书名：铀矿石的化学分析</w:t>
      </w:r>
    </w:p>
    <w:p>
      <w:r>
        <w:t>作者：宋金如编著</w:t>
      </w:r>
    </w:p>
    <w:p>
      <w:r>
        <w:t>出版社：北京：原子能出版社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铀矿石的化学分析 评论地址：https://www.jiaokey.com/book/detail/11947472.html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