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八桂医学专家名录</w:t>
      </w:r>
    </w:p>
    <w:p>
      <w:r>
        <w:rPr>
          <w:rFonts w:ascii="宋体" w:hAnsi="宋体" w:eastAsia="宋体"/>
          <w:sz w:val="24"/>
        </w:rPr>
        <w:t>广西壮族自治区卫生厅编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八桂医学专家名录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广西壮族自治区卫生厅编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本书出售、求购地址：https://www.jiaokey.com/book/detail/11947496.html</w:t>
      </w:r>
    </w:p>
    <w:p>
      <w:r>
        <w:t>更多相关图书推荐：https://www.jiaokey.com</w:t>
      </w:r>
    </w:p>
    <w:p>
      <w:r>
        <w:t>广西壮族自治区卫生厅编 其他作品：https://www.jiaokey.com/tag/广西壮族自治区卫生厅编.html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关键词搜索：https://www.jiaokey.com/tag/八桂医学专家名录.html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