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书名：XML编程原理与实例教程</w:t>
      </w:r>
    </w:p>
    <w:p>
      <w:r>
        <w:t>作者：刘怀亮主编；蔡沂编著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XML编程原理与实例教程 评论地址：https://www.jiaokey.com/book/detail/11947542.html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