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书名：基于SQL Server的数据库技术及应用</w:t>
      </w:r>
    </w:p>
    <w:p>
      <w:r>
        <w:t>作者：刘丽霞，庄奕琪编著</w:t>
      </w:r>
    </w:p>
    <w:p>
      <w:r>
        <w:t>出版社：西安：西北工业大学出版社</w:t>
      </w:r>
    </w:p>
    <w:p>
      <w:r>
        <w:t>出版日期：2007.03</w:t>
      </w:r>
    </w:p>
    <w:p>
      <w:r>
        <w:t>总页数：271</w:t>
      </w:r>
    </w:p>
    <w:p>
      <w:r>
        <w:t>更多请访问教客网: www.jiaokey.com</w:t>
      </w:r>
    </w:p>
    <w:p>
      <w:r>
        <w:t>基于SQL Server的数据库技术及应用 评论地址：https://www.jiaokey.com/book/detail/11947610.html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