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中国历代篆刻集粹  3  唐宋官印·元押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中国历代篆刻集粹  3  唐宋官印·元押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本书出售、求购地址：https://www.jiaokey.com/book/detail/11947741.html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关键词搜索：https://www.jiaokey.com/tag/中国历代篆刻集粹  3  唐宋官印·元押.html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