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中国历代篆刻集粹  7  邓石如·吴让之</w:t>
      </w:r>
    </w:p>
    <w:p>
      <w:r>
        <w:rPr>
          <w:rFonts w:ascii="宋体" w:hAnsi="宋体" w:eastAsia="宋体"/>
          <w:sz w:val="24"/>
        </w:rPr>
        <w:t>浙江古籍出版社编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中国历代篆刻集粹  7  邓石如·吴让之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本书出售、求购地址：https://www.jiaokey.com/book/detail/11947745.html</w:t>
      </w:r>
    </w:p>
    <w:p>
      <w:r>
        <w:t>更多相关图书推荐：https://www.jiaokey.com</w:t>
      </w:r>
    </w:p>
    <w:p>
      <w:r>
        <w:t>浙江古籍出版社编 其他作品：https://www.jiaokey.com/tag/浙江古籍出版社编.html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关键词搜索：https://www.jiaokey.com/tag/中国历代篆刻集粹  7  邓石如·吴让之.html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