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书名：稳赚不赔：七步学会炒股票、买基金</w:t>
      </w:r>
    </w:p>
    <w:p>
      <w:r>
        <w:t>作者：何青编著</w:t>
      </w:r>
    </w:p>
    <w:p>
      <w:r>
        <w:t>出版社：北京:企业管理出版社,2007.06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稳赚不赔：七步学会炒股票、买基金 评论地址：https://www.jiaokey.com/book/detail/11947896.html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