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书名：服饰装扮</w:t>
      </w:r>
    </w:p>
    <w:p>
      <w:r>
        <w:t>作者：李洪涛，潘永亮主编</w:t>
      </w:r>
    </w:p>
    <w:p>
      <w:r>
        <w:t>出版社：上海:上海科技教育出版社,2007.02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服饰装扮 评论地址：https://www.jiaokey.com/book/detail/11948258.html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