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书名：光前裕后振兴中华  劳动模范颂歌  摄影书法绘画作品选集</w:t>
      </w:r>
    </w:p>
    <w:p>
      <w:r>
        <w:t>作者：辛希孟主编</w:t>
      </w:r>
    </w:p>
    <w:p>
      <w:r>
        <w:t>出版社：北京:海洋出版社,2007.04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光前裕后振兴中华  劳动模范颂歌  摄影书法绘画作品选集 评论地址：https://www.jiaokey.com/book/detail/11948580.html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