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书名：直捷汉语口语  中级本  上</w:t>
      </w:r>
    </w:p>
    <w:p>
      <w:r>
        <w:t>作者：陈光磊主编</w:t>
      </w:r>
    </w:p>
    <w:p>
      <w:r>
        <w:t>出版社：北京:北京语言大学出版社,2007.05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直捷汉语口语  中级本  上 评论地址：https://www.jiaokey.com/book/detail/11948677.html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