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镕香铄色 松华作品集 2000年-2006年 works of Songhua 2000-2006</w:t>
      </w:r>
    </w:p>
    <w:p>
      <w:r>
        <w:rPr>
          <w:rFonts w:ascii="宋体" w:hAnsi="宋体" w:eastAsia="宋体"/>
          <w:sz w:val="24"/>
        </w:rPr>
        <w:t>傅松华绘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镕香铄色 松华作品集 2000年-2006年 works of Songhua 2000-2006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傅松华绘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本书出售、求购地址：https://www.jiaokey.com/book/detail/11948735.html</w:t>
      </w:r>
    </w:p>
    <w:p>
      <w:r>
        <w:t>更多相关图书推荐：https://www.jiaokey.com</w:t>
      </w:r>
    </w:p>
    <w:p>
      <w:r>
        <w:t>傅松华绘 其他作品：https://www.jiaokey.com/tag/傅松华绘.html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关键词搜索：https://www.jiaokey.com/tag/镕香铄色 松华作品集 2000年-2006年 works of Songhua 2000-2006.html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