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衡量全球化：OECD经济全球化指标体系</w:t>
      </w:r>
    </w:p>
    <w:p>
      <w:r>
        <w:rPr>
          <w:rFonts w:ascii="宋体" w:hAnsi="宋体" w:eastAsia="宋体"/>
          <w:sz w:val="24"/>
        </w:rPr>
        <w:t>蔡春林，杜耀武主译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衡量全球化：OECD经济全球化指标体系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蔡春林，杜耀武主译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本书出售、求购地址：https://www.jiaokey.com/book/detail/11948769.html</w:t>
      </w:r>
    </w:p>
    <w:p>
      <w:r>
        <w:t>更多相关图书推荐：https://www.jiaokey.com</w:t>
      </w:r>
    </w:p>
    <w:p>
      <w:r>
        <w:t>蔡春林，杜耀武主译 其他作品：https://www.jiaokey.com/tag/蔡春林，杜耀武主译.html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关键词搜索：https://www.jiaokey.com/tag/衡量全球化：OECD经济全球化指标体系.html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