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特色中小型西瓜品种及其高效无公害栽培技术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特色中小型西瓜品种及其高效无公害栽培技术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本书出售、求购地址：https://www.jiaokey.com/book/detail/11949032.html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关键词搜索：https://www.jiaokey.com/tag/特色中小型西瓜品种及其高效无公害栽培技术.html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