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书名：奋发有为  南通市乡镇教育现代化创建纪实</w:t>
      </w:r>
    </w:p>
    <w:p>
      <w:r>
        <w:t>作者：叶沈良主编</w:t>
      </w:r>
    </w:p>
    <w:p>
      <w:r>
        <w:t>出版社：</w:t>
      </w:r>
    </w:p>
    <w:p>
      <w:r>
        <w:t>出版日期：2006.07</w:t>
      </w:r>
    </w:p>
    <w:p>
      <w:r>
        <w:t>总页数：440</w:t>
      </w:r>
    </w:p>
    <w:p>
      <w:r>
        <w:t>更多请访问教客网: www.jiaokey.com</w:t>
      </w:r>
    </w:p>
    <w:p>
      <w:r>
        <w:t>奋发有为  南通市乡镇教育现代化创建纪实 评论地址：https://www.jiaokey.com/book/detail/11949104.html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