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书名：新企业所得税纳税申报表审核实务  2006版</w:t>
      </w:r>
    </w:p>
    <w:p>
      <w:r>
        <w:t>作者：曾飞主编</w:t>
      </w:r>
    </w:p>
    <w:p>
      <w:r>
        <w:t>出版社：南昌:江西高校出版社,2006.12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新企业所得税纳税申报表审核实务  2006版 评论地址：https://www.jiaokey.com/book/detail/11949201.html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