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书名：德行天下  电视专题片《德行天下》解说词</w:t>
      </w:r>
    </w:p>
    <w:p>
      <w:r>
        <w:t>作者：焦国成总撰稿</w:t>
      </w:r>
    </w:p>
    <w:p>
      <w:r>
        <w:t>出版社：海口：南方出版社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德行天下  电视专题片《德行天下》解说词 评论地址：https://www.jiaokey.com/book/detail/11949217.html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