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书名：小学生思想品德教育读本  八荣八耻  下</w:t>
      </w:r>
    </w:p>
    <w:p>
      <w:r>
        <w:t>作者：孙文中，冯宝霞主编</w:t>
      </w:r>
    </w:p>
    <w:p>
      <w:r>
        <w:t>出版社：东营：中国石油大学出版社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小学生思想品德教育读本  八荣八耻  下 评论地址：https://www.jiaokey.com/book/detail/11949290.html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